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8DEC" w14:textId="77777777" w:rsidR="0074512C" w:rsidRDefault="0074512C" w:rsidP="007451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Scolastico </w:t>
      </w:r>
    </w:p>
    <w:p w14:paraId="44E9250F" w14:textId="23EC3387" w:rsidR="0074512C" w:rsidRPr="0074512C" w:rsidRDefault="0074512C" w:rsidP="007451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dell’I.C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>. “Francesco Riso” Isola delle Femmine (PA)</w:t>
      </w:r>
    </w:p>
    <w:p w14:paraId="53BDE8D5" w14:textId="087960FA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Richiesta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partecipazione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progetto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ERASMUS+ KA1</w:t>
      </w:r>
      <w:r w:rsidR="0074512C" w:rsidRPr="0074512C">
        <w:rPr>
          <w:rFonts w:ascii="Times New Roman" w:hAnsi="Times New Roman" w:cs="Times New Roman"/>
          <w:sz w:val="24"/>
          <w:szCs w:val="24"/>
        </w:rPr>
        <w:t xml:space="preserve">21 </w:t>
      </w:r>
      <w:r w:rsidR="0074512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74512C">
        <w:rPr>
          <w:rFonts w:ascii="Times New Roman" w:hAnsi="Times New Roman" w:cs="Times New Roman"/>
          <w:sz w:val="24"/>
          <w:szCs w:val="24"/>
        </w:rPr>
        <w:t>l’</w:t>
      </w:r>
      <w:r w:rsidR="0074512C" w:rsidRPr="0074512C">
        <w:rPr>
          <w:rFonts w:ascii="Times New Roman" w:hAnsi="Times New Roman" w:cs="Times New Roman"/>
          <w:sz w:val="24"/>
          <w:szCs w:val="24"/>
        </w:rPr>
        <w:t>anno</w:t>
      </w:r>
      <w:proofErr w:type="spellEnd"/>
      <w:r w:rsidR="0074512C"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12C" w:rsidRPr="0074512C">
        <w:rPr>
          <w:rFonts w:ascii="Times New Roman" w:hAnsi="Times New Roman" w:cs="Times New Roman"/>
          <w:sz w:val="24"/>
          <w:szCs w:val="24"/>
        </w:rPr>
        <w:t>scolastico</w:t>
      </w:r>
      <w:proofErr w:type="spellEnd"/>
      <w:r w:rsidR="0074512C" w:rsidRPr="0074512C">
        <w:rPr>
          <w:rFonts w:ascii="Times New Roman" w:hAnsi="Times New Roman" w:cs="Times New Roman"/>
          <w:sz w:val="24"/>
          <w:szCs w:val="24"/>
        </w:rPr>
        <w:t xml:space="preserve"> 2025-26</w:t>
      </w:r>
    </w:p>
    <w:p w14:paraId="162E11A1" w14:textId="10F3A50B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>/a</w:t>
      </w:r>
      <w:r w:rsidR="0074512C">
        <w:rPr>
          <w:rFonts w:ascii="Times New Roman" w:hAnsi="Times New Roman" w:cs="Times New Roman"/>
          <w:sz w:val="24"/>
          <w:szCs w:val="24"/>
        </w:rPr>
        <w:t>:</w:t>
      </w: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12C">
        <w:rPr>
          <w:rFonts w:ascii="Times New Roman" w:hAnsi="Times New Roman" w:cs="Times New Roman"/>
          <w:sz w:val="24"/>
          <w:szCs w:val="24"/>
        </w:rPr>
        <w:t>C</w:t>
      </w:r>
      <w:r w:rsidRPr="0074512C">
        <w:rPr>
          <w:rFonts w:ascii="Times New Roman" w:hAnsi="Times New Roman" w:cs="Times New Roman"/>
          <w:sz w:val="24"/>
          <w:szCs w:val="24"/>
        </w:rPr>
        <w:t>ognome</w:t>
      </w:r>
      <w:proofErr w:type="spellEnd"/>
      <w:r w:rsidR="0074512C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74512C">
        <w:rPr>
          <w:rFonts w:ascii="Times New Roman" w:hAnsi="Times New Roman" w:cs="Times New Roman"/>
          <w:sz w:val="24"/>
          <w:szCs w:val="24"/>
        </w:rPr>
        <w:t>Nome</w:t>
      </w:r>
      <w:r w:rsidR="0074512C">
        <w:rPr>
          <w:rFonts w:ascii="Times New Roman" w:hAnsi="Times New Roman" w:cs="Times New Roman"/>
          <w:sz w:val="24"/>
          <w:szCs w:val="24"/>
        </w:rPr>
        <w:t>………………………</w:t>
      </w: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6EA83" w14:textId="77777777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nascita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F91113" w14:textId="77777777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Nazionalità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FC4FD2" w14:textId="77777777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Funzione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>:</w:t>
      </w:r>
    </w:p>
    <w:p w14:paraId="24C46927" w14:textId="77777777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4FF4A" w14:textId="77777777" w:rsidR="0074512C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>:</w:t>
      </w:r>
    </w:p>
    <w:p w14:paraId="379A1F34" w14:textId="1E02C10E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2EABCFFB" w14:textId="77777777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>Docente della scuola:</w:t>
      </w:r>
    </w:p>
    <w:p w14:paraId="10568B9B" w14:textId="77777777" w:rsidR="00B21A5F" w:rsidRPr="0074512C" w:rsidRDefault="00000000" w:rsidP="0074512C">
      <w:pPr>
        <w:pStyle w:val="Paragrafoelenco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>Infanzia</w:t>
      </w:r>
    </w:p>
    <w:p w14:paraId="63366E5B" w14:textId="77777777" w:rsidR="00B21A5F" w:rsidRPr="0074512C" w:rsidRDefault="00000000" w:rsidP="0074512C">
      <w:pPr>
        <w:pStyle w:val="Paragrafoelenco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>Primaria</w:t>
      </w:r>
    </w:p>
    <w:p w14:paraId="3A3489FA" w14:textId="77777777" w:rsidR="00B21A5F" w:rsidRPr="0074512C" w:rsidRDefault="00000000" w:rsidP="0074512C">
      <w:pPr>
        <w:pStyle w:val="Paragrafoelenco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>Secondaria di I grado</w:t>
      </w:r>
    </w:p>
    <w:p w14:paraId="136F6124" w14:textId="77777777" w:rsid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12C">
        <w:rPr>
          <w:rFonts w:ascii="Times New Roman" w:hAnsi="Times New Roman" w:cs="Times New Roman"/>
          <w:sz w:val="24"/>
          <w:szCs w:val="24"/>
        </w:rPr>
        <w:t>chiede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poter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mobilità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prevista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dal</w:t>
      </w:r>
      <w:r w:rsidR="0074512C">
        <w:rPr>
          <w:rFonts w:ascii="Times New Roman" w:hAnsi="Times New Roman" w:cs="Times New Roman"/>
          <w:sz w:val="24"/>
          <w:szCs w:val="24"/>
        </w:rPr>
        <w:t>………….</w:t>
      </w:r>
      <w:r w:rsidRPr="0074512C">
        <w:rPr>
          <w:rFonts w:ascii="Times New Roman" w:hAnsi="Times New Roman" w:cs="Times New Roman"/>
          <w:sz w:val="24"/>
          <w:szCs w:val="24"/>
        </w:rPr>
        <w:t>al</w:t>
      </w:r>
      <w:r w:rsidR="0074512C">
        <w:rPr>
          <w:rFonts w:ascii="Times New Roman" w:hAnsi="Times New Roman" w:cs="Times New Roman"/>
          <w:sz w:val="24"/>
          <w:szCs w:val="24"/>
        </w:rPr>
        <w:t>………….</w:t>
      </w:r>
      <w:r w:rsidRPr="0074512C">
        <w:rPr>
          <w:rFonts w:ascii="Times New Roman" w:hAnsi="Times New Roman" w:cs="Times New Roman"/>
          <w:sz w:val="24"/>
          <w:szCs w:val="24"/>
        </w:rPr>
        <w:t>,</w:t>
      </w:r>
    </w:p>
    <w:p w14:paraId="1AA29807" w14:textId="34C2D0F4" w:rsid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="003057D6">
        <w:rPr>
          <w:rFonts w:ascii="Times New Roman" w:hAnsi="Times New Roman" w:cs="Times New Roman"/>
          <w:sz w:val="24"/>
          <w:szCs w:val="24"/>
        </w:rPr>
        <w:t>:</w:t>
      </w: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r w:rsidR="007451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0C9E0B66" w14:textId="67908D60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 per le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del </w:t>
      </w:r>
      <w:r w:rsidR="0074512C">
        <w:rPr>
          <w:rFonts w:ascii="Times New Roman" w:hAnsi="Times New Roman" w:cs="Times New Roman"/>
          <w:sz w:val="24"/>
          <w:szCs w:val="24"/>
        </w:rPr>
        <w:t>Corso: ……………………………………………………</w:t>
      </w:r>
    </w:p>
    <w:p w14:paraId="2627F7C9" w14:textId="77777777" w:rsidR="00B21A5F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Dichiara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inoltre</w:t>
      </w:r>
      <w:proofErr w:type="spellEnd"/>
    </w:p>
    <w:p w14:paraId="3BB1A1B6" w14:textId="15EFA262" w:rsidR="00675AEF" w:rsidRPr="00675AEF" w:rsidRDefault="00675AEF" w:rsidP="0074512C">
      <w:pPr>
        <w:pStyle w:val="NormaleWeb"/>
        <w:numPr>
          <w:ilvl w:val="0"/>
          <w:numId w:val="13"/>
        </w:numPr>
      </w:pPr>
      <w:r w:rsidRPr="00675AEF"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 xml:space="preserve">di possedere la competenza linguistica </w:t>
      </w:r>
      <w:r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 xml:space="preserve">necessaria </w:t>
      </w:r>
      <w:r w:rsidRPr="00675AEF"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 xml:space="preserve">per la </w:t>
      </w:r>
      <w:r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>partecipazione alle attività previste dal</w:t>
      </w:r>
      <w:r w:rsidRPr="00675AEF"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 xml:space="preserve"> corso indicato</w:t>
      </w:r>
      <w:r>
        <w:rPr>
          <w:rStyle w:val="Enfasigrassetto"/>
          <w:rFonts w:asciiTheme="minorHAnsi" w:hAnsiTheme="minorHAnsi" w:cs="Segoe UI"/>
          <w:b w:val="0"/>
          <w:bCs w:val="0"/>
          <w:sz w:val="22"/>
          <w:szCs w:val="22"/>
        </w:rPr>
        <w:t>.</w:t>
      </w:r>
    </w:p>
    <w:p w14:paraId="04CA431E" w14:textId="3BE70E08" w:rsidR="00675AEF" w:rsidRDefault="00675AEF" w:rsidP="00675AEF">
      <w:pPr>
        <w:pStyle w:val="Paragrafoelenco"/>
        <w:numPr>
          <w:ilvl w:val="0"/>
          <w:numId w:val="13"/>
        </w:numPr>
      </w:pPr>
      <w:r>
        <w:t xml:space="preserve">di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diffusione</w:t>
      </w:r>
      <w:proofErr w:type="spellEnd"/>
      <w:r>
        <w:t xml:space="preserve">,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colleghi</w:t>
      </w:r>
      <w:proofErr w:type="spellEnd"/>
      <w:r>
        <w:t xml:space="preserve">  </w:t>
      </w:r>
      <w:proofErr w:type="spellStart"/>
      <w:r>
        <w:t>dell’Istituto</w:t>
      </w:r>
      <w:proofErr w:type="spellEnd"/>
      <w:r>
        <w:t xml:space="preserve"> delle </w:t>
      </w:r>
      <w:proofErr w:type="spellStart"/>
      <w:r>
        <w:t>conoscenze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acquisite</w:t>
      </w:r>
      <w:proofErr w:type="spellEnd"/>
      <w:r>
        <w:t xml:space="preserve"> e la </w:t>
      </w:r>
      <w:proofErr w:type="spellStart"/>
      <w:r>
        <w:t>disseminazione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e </w:t>
      </w:r>
      <w:proofErr w:type="spellStart"/>
      <w:r>
        <w:t>informazione</w:t>
      </w:r>
      <w:proofErr w:type="spellEnd"/>
      <w:r>
        <w:t xml:space="preserve">, </w:t>
      </w:r>
    </w:p>
    <w:p w14:paraId="5DA7BB1E" w14:textId="09EE7957" w:rsidR="00B21A5F" w:rsidRPr="0074512C" w:rsidRDefault="00000000" w:rsidP="00675AEF">
      <w:pPr>
        <w:pStyle w:val="Paragrafoelenco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in maniera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sistematica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pratica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AEF">
        <w:rPr>
          <w:rFonts w:ascii="Times New Roman" w:hAnsi="Times New Roman" w:cs="Times New Roman"/>
          <w:sz w:val="24"/>
          <w:szCs w:val="24"/>
        </w:rPr>
        <w:t>lavorativa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competenze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maturate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mobilità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>.</w:t>
      </w:r>
    </w:p>
    <w:p w14:paraId="06C25048" w14:textId="0AB33ABA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dichiara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inoltre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, di aver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partecipato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precedenti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mobilità</w:t>
      </w:r>
      <w:proofErr w:type="spellEnd"/>
      <w:r w:rsidRPr="0074512C">
        <w:rPr>
          <w:rFonts w:ascii="Times New Roman" w:hAnsi="Times New Roman" w:cs="Times New Roman"/>
          <w:sz w:val="24"/>
          <w:szCs w:val="24"/>
        </w:rPr>
        <w:t xml:space="preserve"> relative ai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progetti</w:t>
      </w:r>
      <w:proofErr w:type="spellEnd"/>
      <w:r w:rsidR="00D321E5">
        <w:rPr>
          <w:rFonts w:ascii="Times New Roman" w:hAnsi="Times New Roman" w:cs="Times New Roman"/>
          <w:sz w:val="24"/>
          <w:szCs w:val="24"/>
        </w:rPr>
        <w:t>:</w:t>
      </w:r>
      <w:r w:rsidR="007451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0FBA">
        <w:rPr>
          <w:rFonts w:ascii="Times New Roman" w:hAnsi="Times New Roman" w:cs="Times New Roman"/>
          <w:sz w:val="24"/>
          <w:szCs w:val="24"/>
        </w:rPr>
        <w:t>elencare</w:t>
      </w:r>
      <w:proofErr w:type="spellEnd"/>
      <w:r w:rsidR="00EF0FB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F0FBA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="00EF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FBA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="00EF0FBA">
        <w:rPr>
          <w:rFonts w:ascii="Times New Roman" w:hAnsi="Times New Roman" w:cs="Times New Roman"/>
          <w:sz w:val="24"/>
          <w:szCs w:val="24"/>
        </w:rPr>
        <w:t>)</w:t>
      </w:r>
      <w:r w:rsidRPr="0074512C">
        <w:rPr>
          <w:rFonts w:ascii="Times New Roman" w:hAnsi="Times New Roman" w:cs="Times New Roman"/>
          <w:sz w:val="24"/>
          <w:szCs w:val="24"/>
        </w:rPr>
        <w:t>:</w:t>
      </w:r>
    </w:p>
    <w:p w14:paraId="678EA096" w14:textId="6DEF63F1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Erasmus+ KA1: </w:t>
      </w:r>
      <w:r w:rsidR="00EF0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80D4E85" w14:textId="4661F71D" w:rsidR="00EF0FBA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>Erasmus+ KA2:</w:t>
      </w:r>
      <w:r w:rsidR="00EF0F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745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DD310" w14:textId="5018939C" w:rsidR="00B21A5F" w:rsidRPr="0074512C" w:rsidRDefault="00000000" w:rsidP="007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2C">
        <w:rPr>
          <w:rFonts w:ascii="Times New Roman" w:hAnsi="Times New Roman" w:cs="Times New Roman"/>
          <w:sz w:val="24"/>
          <w:szCs w:val="24"/>
        </w:rPr>
        <w:t xml:space="preserve">Data </w:t>
      </w:r>
      <w:r w:rsidR="00EF0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Pr="0074512C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sectPr w:rsidR="00B21A5F" w:rsidRPr="007451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F6DF2"/>
    <w:multiLevelType w:val="hybridMultilevel"/>
    <w:tmpl w:val="5CC6A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D1B91"/>
    <w:multiLevelType w:val="hybridMultilevel"/>
    <w:tmpl w:val="6BA65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2D0"/>
    <w:multiLevelType w:val="hybridMultilevel"/>
    <w:tmpl w:val="1D3A8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77EE8"/>
    <w:multiLevelType w:val="hybridMultilevel"/>
    <w:tmpl w:val="B55C3A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93675">
    <w:abstractNumId w:val="8"/>
  </w:num>
  <w:num w:numId="2" w16cid:durableId="1693263667">
    <w:abstractNumId w:val="6"/>
  </w:num>
  <w:num w:numId="3" w16cid:durableId="1737316603">
    <w:abstractNumId w:val="5"/>
  </w:num>
  <w:num w:numId="4" w16cid:durableId="775443059">
    <w:abstractNumId w:val="4"/>
  </w:num>
  <w:num w:numId="5" w16cid:durableId="350647870">
    <w:abstractNumId w:val="7"/>
  </w:num>
  <w:num w:numId="6" w16cid:durableId="499084097">
    <w:abstractNumId w:val="3"/>
  </w:num>
  <w:num w:numId="7" w16cid:durableId="8332446">
    <w:abstractNumId w:val="2"/>
  </w:num>
  <w:num w:numId="8" w16cid:durableId="1596478122">
    <w:abstractNumId w:val="1"/>
  </w:num>
  <w:num w:numId="9" w16cid:durableId="372578680">
    <w:abstractNumId w:val="0"/>
  </w:num>
  <w:num w:numId="10" w16cid:durableId="86704882">
    <w:abstractNumId w:val="10"/>
  </w:num>
  <w:num w:numId="11" w16cid:durableId="260721414">
    <w:abstractNumId w:val="12"/>
  </w:num>
  <w:num w:numId="12" w16cid:durableId="849492891">
    <w:abstractNumId w:val="11"/>
  </w:num>
  <w:num w:numId="13" w16cid:durableId="1472864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7D6"/>
    <w:rsid w:val="00326F90"/>
    <w:rsid w:val="003D0C3F"/>
    <w:rsid w:val="003E1E45"/>
    <w:rsid w:val="00436AB2"/>
    <w:rsid w:val="0060303B"/>
    <w:rsid w:val="00675AEF"/>
    <w:rsid w:val="0074512C"/>
    <w:rsid w:val="00986468"/>
    <w:rsid w:val="009D5CE5"/>
    <w:rsid w:val="00AA1D8D"/>
    <w:rsid w:val="00B21A5F"/>
    <w:rsid w:val="00B47730"/>
    <w:rsid w:val="00B901B9"/>
    <w:rsid w:val="00CB0664"/>
    <w:rsid w:val="00CC6988"/>
    <w:rsid w:val="00D321E5"/>
    <w:rsid w:val="00EF0F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4AF3D"/>
  <w14:defaultImageDpi w14:val="300"/>
  <w15:docId w15:val="{35F79F90-9066-4D72-8804-C3C8934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67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9</cp:revision>
  <dcterms:created xsi:type="dcterms:W3CDTF">2026-03-20T17:13:00Z</dcterms:created>
  <dcterms:modified xsi:type="dcterms:W3CDTF">2026-03-23T17:06:00Z</dcterms:modified>
  <cp:category/>
</cp:coreProperties>
</file>